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and 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lurch    </w:t>
      </w:r>
      <w:r>
        <w:t xml:space="preserve">   fetch    </w:t>
      </w:r>
      <w:r>
        <w:t xml:space="preserve">   teach    </w:t>
      </w:r>
      <w:r>
        <w:t xml:space="preserve">   crouch    </w:t>
      </w:r>
      <w:r>
        <w:t xml:space="preserve">   beach    </w:t>
      </w:r>
      <w:r>
        <w:t xml:space="preserve">   watch    </w:t>
      </w:r>
      <w:r>
        <w:t xml:space="preserve">   search    </w:t>
      </w:r>
      <w:r>
        <w:t xml:space="preserve">   dispatch    </w:t>
      </w:r>
      <w:r>
        <w:t xml:space="preserve">   torch    </w:t>
      </w:r>
      <w:r>
        <w:t xml:space="preserve">   crunch    </w:t>
      </w:r>
      <w:r>
        <w:t xml:space="preserve">   witch    </w:t>
      </w:r>
      <w:r>
        <w:t xml:space="preserve">   stretch    </w:t>
      </w:r>
      <w:r>
        <w:t xml:space="preserve">   match    </w:t>
      </w:r>
      <w:r>
        <w:t xml:space="preserve">   lunch    </w:t>
      </w:r>
      <w:r>
        <w:t xml:space="preserve">   approach    </w:t>
      </w:r>
      <w:r>
        <w:t xml:space="preserve">   screech    </w:t>
      </w:r>
      <w:r>
        <w:t xml:space="preserve">   reach    </w:t>
      </w:r>
      <w:r>
        <w:t xml:space="preserve">   switch    </w:t>
      </w:r>
      <w:r>
        <w:t xml:space="preserve">   church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and tch </dc:title>
  <dcterms:created xsi:type="dcterms:W3CDTF">2021-10-11T03:11:29Z</dcterms:created>
  <dcterms:modified xsi:type="dcterms:W3CDTF">2021-10-11T03:11:29Z</dcterms:modified>
</cp:coreProperties>
</file>