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and 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scratch    </w:t>
      </w:r>
      <w:r>
        <w:t xml:space="preserve">   kitchen    </w:t>
      </w:r>
      <w:r>
        <w:t xml:space="preserve">   crutch    </w:t>
      </w:r>
      <w:r>
        <w:t xml:space="preserve">   chill    </w:t>
      </w:r>
      <w:r>
        <w:t xml:space="preserve">   much    </w:t>
      </w:r>
      <w:r>
        <w:t xml:space="preserve">   such    </w:t>
      </w:r>
      <w:r>
        <w:t xml:space="preserve">   witch    </w:t>
      </w:r>
      <w:r>
        <w:t xml:space="preserve">   bunch    </w:t>
      </w:r>
      <w:r>
        <w:t xml:space="preserve">   munch    </w:t>
      </w:r>
      <w:r>
        <w:t xml:space="preserve">   catch    </w:t>
      </w:r>
      <w:r>
        <w:t xml:space="preserve">   hatch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and tch</dc:title>
  <dcterms:created xsi:type="dcterms:W3CDTF">2021-10-11T03:10:38Z</dcterms:created>
  <dcterms:modified xsi:type="dcterms:W3CDTF">2021-10-11T03:10:38Z</dcterms:modified>
</cp:coreProperties>
</file>