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'ch' as 'K', 'oa' and Jumping Orange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 Little Red Riding Hood.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 something, do it...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around a castle.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collect medicine.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stops a ship from floating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car travels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 apples, oranges, bananas.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around a castle.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digest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large frog.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pumps blood around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borrow a book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no organisation.</w:t>
            </w:r>
          </w:p>
        </w:tc>
      </w:tr>
    </w:tbl>
    <w:p>
      <w:pPr>
        <w:pStyle w:val="WordBankSmall"/>
      </w:pPr>
      <w:r>
        <w:t xml:space="preserve">   anchor    </w:t>
      </w:r>
      <w:r>
        <w:t xml:space="preserve">   toad    </w:t>
      </w:r>
      <w:r>
        <w:t xml:space="preserve">   moat    </w:t>
      </w:r>
      <w:r>
        <w:t xml:space="preserve">   character    </w:t>
      </w:r>
      <w:r>
        <w:t xml:space="preserve">   library    </w:t>
      </w:r>
      <w:r>
        <w:t xml:space="preserve">   stomach    </w:t>
      </w:r>
      <w:r>
        <w:t xml:space="preserve">   fruit    </w:t>
      </w:r>
      <w:r>
        <w:t xml:space="preserve">   clothes    </w:t>
      </w:r>
      <w:r>
        <w:t xml:space="preserve">   moat    </w:t>
      </w:r>
      <w:r>
        <w:t xml:space="preserve">   many    </w:t>
      </w:r>
      <w:r>
        <w:t xml:space="preserve">   road    </w:t>
      </w:r>
      <w:r>
        <w:t xml:space="preserve">   chemist    </w:t>
      </w:r>
      <w:r>
        <w:t xml:space="preserve">   heart    </w:t>
      </w:r>
      <w:r>
        <w:t xml:space="preserve">   chaos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as 'K', 'oa' and Jumping Orange Words</dc:title>
  <dcterms:created xsi:type="dcterms:W3CDTF">2021-10-10T23:50:02Z</dcterms:created>
  <dcterms:modified xsi:type="dcterms:W3CDTF">2021-10-10T23:50:02Z</dcterms:modified>
</cp:coreProperties>
</file>