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 - c - 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candy cane    </w:t>
      </w:r>
      <w:r>
        <w:t xml:space="preserve">   hand    </w:t>
      </w:r>
      <w:r>
        <w:t xml:space="preserve">   cat    </w:t>
      </w:r>
      <w:r>
        <w:t xml:space="preserve">   horn    </w:t>
      </w:r>
      <w:r>
        <w:t xml:space="preserve">   check    </w:t>
      </w:r>
      <w:r>
        <w:t xml:space="preserve">   comb    </w:t>
      </w:r>
      <w:r>
        <w:t xml:space="preserve">   chimney    </w:t>
      </w:r>
      <w:r>
        <w:t xml:space="preserve">   hook    </w:t>
      </w:r>
      <w:r>
        <w:t xml:space="preserve">   chick    </w:t>
      </w:r>
      <w:r>
        <w:t xml:space="preserve">   coat    </w:t>
      </w:r>
      <w:r>
        <w:t xml:space="preserve">   chin    </w:t>
      </w:r>
      <w:r>
        <w:t xml:space="preserve">   heart    </w:t>
      </w:r>
      <w:r>
        <w:t xml:space="preserve">   chopping    </w:t>
      </w:r>
      <w:r>
        <w:t xml:space="preserve">   cake    </w:t>
      </w:r>
      <w:r>
        <w:t xml:space="preserve">   chief    </w:t>
      </w:r>
      <w:r>
        <w:t xml:space="preserve">   hat    </w:t>
      </w:r>
      <w:r>
        <w:t xml:space="preserve">   cherries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- c - h word search</dc:title>
  <dcterms:created xsi:type="dcterms:W3CDTF">2021-10-11T03:09:58Z</dcterms:created>
  <dcterms:modified xsi:type="dcterms:W3CDTF">2021-10-11T03:09:58Z</dcterms:modified>
</cp:coreProperties>
</file>