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or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someone who has lots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hope something will happen or come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to keep your tools in the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find on a beach, also the name of a petrol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sit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fluffy, white farm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meat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use in your 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lives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salty food often served with burgers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of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Somewhere to buy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board game that includes a King and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or sh</dc:title>
  <dcterms:created xsi:type="dcterms:W3CDTF">2021-10-11T03:12:51Z</dcterms:created>
  <dcterms:modified xsi:type="dcterms:W3CDTF">2021-10-11T03:12:51Z</dcterms:modified>
</cp:coreProperties>
</file>