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-ch (sh)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washing...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Cottage in a snowy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if you jump from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Bounces off something and changes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Pastry base with eggs, cheese and filling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Fizzy alcohol made in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Facial hair above your 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knitting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Drives your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Booklet used for advertising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Fashionable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Cooks in a restaurant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-ch (sh) Crossword</dc:title>
  <dcterms:created xsi:type="dcterms:W3CDTF">2021-10-10T23:46:52Z</dcterms:created>
  <dcterms:modified xsi:type="dcterms:W3CDTF">2021-10-10T23:46:52Z</dcterms:modified>
</cp:coreProperties>
</file>