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ch, sh, th  sound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than    </w:t>
      </w:r>
      <w:r>
        <w:t xml:space="preserve">   then    </w:t>
      </w:r>
      <w:r>
        <w:t xml:space="preserve">   this    </w:t>
      </w:r>
      <w:r>
        <w:t xml:space="preserve">   them    </w:t>
      </w:r>
      <w:r>
        <w:t xml:space="preserve">   thus    </w:t>
      </w:r>
      <w:r>
        <w:t xml:space="preserve">   that    </w:t>
      </w:r>
      <w:r>
        <w:t xml:space="preserve">   chestnut    </w:t>
      </w:r>
      <w:r>
        <w:t xml:space="preserve">   rich    </w:t>
      </w:r>
      <w:r>
        <w:t xml:space="preserve">   chin    </w:t>
      </w:r>
      <w:r>
        <w:t xml:space="preserve">   children    </w:t>
      </w:r>
      <w:r>
        <w:t xml:space="preserve">   chess    </w:t>
      </w:r>
      <w:r>
        <w:t xml:space="preserve">   chant    </w:t>
      </w:r>
      <w:r>
        <w:t xml:space="preserve">   such    </w:t>
      </w:r>
      <w:r>
        <w:t xml:space="preserve">   chick    </w:t>
      </w:r>
      <w:r>
        <w:t xml:space="preserve">   snapshot    </w:t>
      </w:r>
      <w:r>
        <w:t xml:space="preserve">   Shack    </w:t>
      </w:r>
      <w:r>
        <w:t xml:space="preserve">   Splash    </w:t>
      </w:r>
      <w:r>
        <w:t xml:space="preserve">   Finish    </w:t>
      </w:r>
      <w:r>
        <w:t xml:space="preserve">   Brush    </w:t>
      </w:r>
      <w:r>
        <w:t xml:space="preserve">   Shrimp    </w:t>
      </w:r>
      <w:r>
        <w:t xml:space="preserve">   Ash    </w:t>
      </w:r>
      <w:r>
        <w:t xml:space="preserve">   Shell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ch, sh, th  sound words</dc:title>
  <dcterms:created xsi:type="dcterms:W3CDTF">2021-10-11T03:11:31Z</dcterms:created>
  <dcterms:modified xsi:type="dcterms:W3CDTF">2021-10-11T03:11:31Z</dcterms:modified>
</cp:coreProperties>
</file>