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ch, sh, th, wh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shake    </w:t>
      </w:r>
      <w:r>
        <w:t xml:space="preserve">   whale    </w:t>
      </w:r>
      <w:r>
        <w:t xml:space="preserve">   thunder    </w:t>
      </w:r>
      <w:r>
        <w:t xml:space="preserve">   with    </w:t>
      </w:r>
      <w:r>
        <w:t xml:space="preserve">   shack    </w:t>
      </w:r>
      <w:r>
        <w:t xml:space="preserve">   shop    </w:t>
      </w:r>
      <w:r>
        <w:t xml:space="preserve">   why    </w:t>
      </w:r>
      <w:r>
        <w:t xml:space="preserve">   which    </w:t>
      </w:r>
      <w:r>
        <w:t xml:space="preserve">   thumb    </w:t>
      </w:r>
      <w:r>
        <w:t xml:space="preserve">   thorn    </w:t>
      </w:r>
      <w:r>
        <w:t xml:space="preserve">   shave    </w:t>
      </w:r>
      <w:r>
        <w:t xml:space="preserve">   where    </w:t>
      </w:r>
      <w:r>
        <w:t xml:space="preserve">   wheel    </w:t>
      </w:r>
      <w:r>
        <w:t xml:space="preserve">   three    </w:t>
      </w:r>
      <w:r>
        <w:t xml:space="preserve">   that    </w:t>
      </w:r>
      <w:r>
        <w:t xml:space="preserve">   ship    </w:t>
      </w:r>
      <w:r>
        <w:t xml:space="preserve">   when    </w:t>
      </w:r>
      <w:r>
        <w:t xml:space="preserve">   what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ch, sh, th, wh words</dc:title>
  <dcterms:created xsi:type="dcterms:W3CDTF">2021-10-11T03:12:29Z</dcterms:created>
  <dcterms:modified xsi:type="dcterms:W3CDTF">2021-10-11T03:12:29Z</dcterms:modified>
</cp:coreProperties>
</file>