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"ch"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buy hot _____ from the tuckshop.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_______our homework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we swallow our food, we__________it.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count using my number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mice like to eat yellow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sit on a 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chicken is called a________.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noisy _________ played outside.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pirate found the treasure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teacher uses ________to write on the board.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"ch" spelling words</dc:title>
  <dcterms:created xsi:type="dcterms:W3CDTF">2021-10-10T23:51:07Z</dcterms:created>
  <dcterms:modified xsi:type="dcterms:W3CDTF">2021-10-10T23:51:07Z</dcterms:modified>
</cp:coreProperties>
</file>