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 th 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shot    </w:t>
      </w:r>
      <w:r>
        <w:t xml:space="preserve">   chap    </w:t>
      </w:r>
      <w:r>
        <w:t xml:space="preserve">   shop    </w:t>
      </w:r>
      <w:r>
        <w:t xml:space="preserve">   mash    </w:t>
      </w:r>
      <w:r>
        <w:t xml:space="preserve">   then    </w:t>
      </w:r>
      <w:r>
        <w:t xml:space="preserve">   rash    </w:t>
      </w:r>
      <w:r>
        <w:t xml:space="preserve">   wish    </w:t>
      </w:r>
      <w:r>
        <w:t xml:space="preserve">   dish    </w:t>
      </w:r>
      <w:r>
        <w:t xml:space="preserve">   moth    </w:t>
      </w:r>
      <w:r>
        <w:t xml:space="preserve">   fish    </w:t>
      </w:r>
      <w:r>
        <w:t xml:space="preserve">   cash    </w:t>
      </w:r>
      <w:r>
        <w:t xml:space="preserve">   shall    </w:t>
      </w:r>
      <w:r>
        <w:t xml:space="preserve">   chip    </w:t>
      </w:r>
      <w:r>
        <w:t xml:space="preserve">   chill    </w:t>
      </w:r>
      <w:r>
        <w:t xml:space="preserve">   ship    </w:t>
      </w:r>
      <w:r>
        <w:t xml:space="preserve">   chop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th sh</dc:title>
  <dcterms:created xsi:type="dcterms:W3CDTF">2021-10-11T03:10:05Z</dcterms:created>
  <dcterms:modified xsi:type="dcterms:W3CDTF">2021-10-11T03:10:05Z</dcterms:modified>
</cp:coreProperties>
</file>