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words</w:t>
      </w:r>
    </w:p>
    <w:p>
      <w:pPr>
        <w:pStyle w:val="Questions"/>
      </w:pPr>
      <w:r>
        <w:t xml:space="preserve">1. EHSCME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ISTCMEH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CHRAECRAT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IDORHC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SHRORCAET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TSOACMH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UHROSC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HEOC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CHEA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HICCATRTE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HNEACMIC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scheme    </w:t>
      </w:r>
      <w:r>
        <w:t xml:space="preserve">   chemist    </w:t>
      </w:r>
      <w:r>
        <w:t xml:space="preserve">   character    </w:t>
      </w:r>
      <w:r>
        <w:t xml:space="preserve">   orchid    </w:t>
      </w:r>
      <w:r>
        <w:t xml:space="preserve">   orchestra    </w:t>
      </w:r>
      <w:r>
        <w:t xml:space="preserve">   stomach    </w:t>
      </w:r>
      <w:r>
        <w:t xml:space="preserve">   chorus    </w:t>
      </w:r>
      <w:r>
        <w:t xml:space="preserve">   echo    </w:t>
      </w:r>
      <w:r>
        <w:t xml:space="preserve">   ache    </w:t>
      </w:r>
      <w:r>
        <w:t xml:space="preserve">   architect    </w:t>
      </w:r>
      <w:r>
        <w:t xml:space="preserve">  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</dc:title>
  <dcterms:created xsi:type="dcterms:W3CDTF">2021-10-11T03:11:36Z</dcterms:created>
  <dcterms:modified xsi:type="dcterms:W3CDTF">2021-10-11T03:11:36Z</dcterms:modified>
</cp:coreProperties>
</file>