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champion    </w:t>
      </w:r>
      <w:r>
        <w:t xml:space="preserve">   chant    </w:t>
      </w:r>
      <w:r>
        <w:t xml:space="preserve">   charm    </w:t>
      </w:r>
      <w:r>
        <w:t xml:space="preserve">   chum    </w:t>
      </w:r>
      <w:r>
        <w:t xml:space="preserve">   chin    </w:t>
      </w:r>
      <w:r>
        <w:t xml:space="preserve">   chase    </w:t>
      </w:r>
      <w:r>
        <w:t xml:space="preserve">   children    </w:t>
      </w:r>
      <w:r>
        <w:t xml:space="preserve">   choo choo    </w:t>
      </w:r>
      <w:r>
        <w:t xml:space="preserve">   chap    </w:t>
      </w:r>
      <w:r>
        <w:t xml:space="preserve">   cheat    </w:t>
      </w:r>
      <w:r>
        <w:t xml:space="preserve">   cheap    </w:t>
      </w:r>
      <w:r>
        <w:t xml:space="preserve">   chart    </w:t>
      </w:r>
      <w:r>
        <w:t xml:space="preserve">   chug    </w:t>
      </w:r>
      <w:r>
        <w:t xml:space="preserve">   chat    </w:t>
      </w:r>
      <w:r>
        <w:t xml:space="preserve">   chip    </w:t>
      </w:r>
      <w:r>
        <w:t xml:space="preserve">  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</dc:title>
  <dcterms:created xsi:type="dcterms:W3CDTF">2021-10-11T03:12:27Z</dcterms:created>
  <dcterms:modified xsi:type="dcterms:W3CDTF">2021-10-11T03:12:27Z</dcterms:modified>
</cp:coreProperties>
</file>