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rich    </w:t>
      </w:r>
      <w:r>
        <w:t xml:space="preserve">   lunch    </w:t>
      </w:r>
      <w:r>
        <w:t xml:space="preserve">   punch    </w:t>
      </w:r>
      <w:r>
        <w:t xml:space="preserve">   cheese    </w:t>
      </w:r>
      <w:r>
        <w:t xml:space="preserve">   pinch    </w:t>
      </w:r>
      <w:r>
        <w:t xml:space="preserve">   such    </w:t>
      </w:r>
      <w:r>
        <w:t xml:space="preserve">   much    </w:t>
      </w:r>
      <w:r>
        <w:t xml:space="preserve">   chug    </w:t>
      </w:r>
      <w:r>
        <w:t xml:space="preserve">   chunk    </w:t>
      </w:r>
      <w:r>
        <w:t xml:space="preserve">   cheat    </w:t>
      </w:r>
      <w:r>
        <w:t xml:space="preserve">   chap    </w:t>
      </w:r>
      <w:r>
        <w:t xml:space="preserve">   chew    </w:t>
      </w:r>
      <w:r>
        <w:t xml:space="preserve">   chimney    </w:t>
      </w:r>
      <w:r>
        <w:t xml:space="preserve">   check    </w:t>
      </w:r>
      <w:r>
        <w:t xml:space="preserve">   chin    </w:t>
      </w:r>
      <w:r>
        <w:t xml:space="preserve">   chair    </w:t>
      </w:r>
      <w:r>
        <w:t xml:space="preserve">   children    </w:t>
      </w:r>
      <w:r>
        <w:t xml:space="preserve">   chill    </w:t>
      </w:r>
      <w:r>
        <w:t xml:space="preserve">   chest    </w:t>
      </w:r>
      <w:r>
        <w:t xml:space="preserve">   chat    </w:t>
      </w:r>
      <w:r>
        <w:t xml:space="preserve">   church    </w:t>
      </w:r>
      <w:r>
        <w:t xml:space="preserve">   chip    </w:t>
      </w:r>
      <w:r>
        <w:t xml:space="preserve">   chop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2021-10-11T03:10:42Z</dcterms:created>
  <dcterms:modified xsi:type="dcterms:W3CDTF">2021-10-11T03:10:42Z</dcterms:modified>
</cp:coreProperties>
</file>