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'ch'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chorus    </w:t>
      </w:r>
      <w:r>
        <w:t xml:space="preserve">   moustache    </w:t>
      </w:r>
      <w:r>
        <w:t xml:space="preserve">   sandwich    </w:t>
      </w:r>
      <w:r>
        <w:t xml:space="preserve">   machine    </w:t>
      </w:r>
      <w:r>
        <w:t xml:space="preserve">   chef    </w:t>
      </w:r>
      <w:r>
        <w:t xml:space="preserve">   stomach    </w:t>
      </w:r>
      <w:r>
        <w:t xml:space="preserve">   chaos    </w:t>
      </w:r>
      <w:r>
        <w:t xml:space="preserve">   scheme    </w:t>
      </w:r>
      <w:r>
        <w:t xml:space="preserve">   school    </w:t>
      </w:r>
      <w:r>
        <w:t xml:space="preserve">   technology    </w:t>
      </w:r>
      <w:r>
        <w:t xml:space="preserve">   chemist    </w:t>
      </w:r>
      <w:r>
        <w:t xml:space="preserve">   character    </w:t>
      </w:r>
      <w:r>
        <w:t xml:space="preserve">   parachute    </w:t>
      </w:r>
      <w:r>
        <w:t xml:space="preserve">   echo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'ch' words</dc:title>
  <dcterms:created xsi:type="dcterms:W3CDTF">2021-10-10T23:49:10Z</dcterms:created>
  <dcterms:modified xsi:type="dcterms:W3CDTF">2021-10-10T23:49:10Z</dcterms:modified>
</cp:coreProperties>
</file>