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"ch" words</w:t>
      </w:r>
    </w:p>
    <w:p>
      <w:pPr>
        <w:pStyle w:val="Questions"/>
      </w:pPr>
      <w:r>
        <w:t xml:space="preserve">1. CTAH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LCHLI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MCRHA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CHCEIKN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CHPO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ROHTC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CIHDL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ULCNH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HUCCRH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HTEAREC </w:t>
      </w:r>
      <w:r>
        <w:rPr>
          <w:u w:val="single"/>
        </w:rPr>
        <w:t xml:space="preserve">___________________________________________</w:t>
      </w:r>
    </w:p>
    <w:p>
      <w:pPr>
        <w:pStyle w:val="WordBankLarge"/>
      </w:pPr>
      <w:r>
        <w:t xml:space="preserve">   chat    </w:t>
      </w:r>
      <w:r>
        <w:t xml:space="preserve">   chill    </w:t>
      </w:r>
      <w:r>
        <w:t xml:space="preserve">   march    </w:t>
      </w:r>
      <w:r>
        <w:t xml:space="preserve">   chicken    </w:t>
      </w:r>
      <w:r>
        <w:t xml:space="preserve">   chop    </w:t>
      </w:r>
      <w:r>
        <w:t xml:space="preserve">   torch    </w:t>
      </w:r>
      <w:r>
        <w:t xml:space="preserve">   child    </w:t>
      </w:r>
      <w:r>
        <w:t xml:space="preserve">   lunch    </w:t>
      </w:r>
      <w:r>
        <w:t xml:space="preserve">   church    </w:t>
      </w:r>
      <w:r>
        <w:t xml:space="preserve">   teacher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"ch" words</dc:title>
  <dcterms:created xsi:type="dcterms:W3CDTF">2021-10-10T23:51:18Z</dcterms:created>
  <dcterms:modified xsi:type="dcterms:W3CDTF">2021-10-10T23:51:18Z</dcterms:modified>
</cp:coreProperties>
</file>