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'ch' words with 'k'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ache    </w:t>
      </w:r>
      <w:r>
        <w:t xml:space="preserve">   anchor    </w:t>
      </w:r>
      <w:r>
        <w:t xml:space="preserve">   archaeologist    </w:t>
      </w:r>
      <w:r>
        <w:t xml:space="preserve">   archaeology    </w:t>
      </w:r>
      <w:r>
        <w:t xml:space="preserve">   architect    </w:t>
      </w:r>
      <w:r>
        <w:t xml:space="preserve">   bronchi    </w:t>
      </w:r>
      <w:r>
        <w:t xml:space="preserve">   chameleon    </w:t>
      </w:r>
      <w:r>
        <w:t xml:space="preserve">   chamomile    </w:t>
      </w:r>
      <w:r>
        <w:t xml:space="preserve">   chaos    </w:t>
      </w:r>
      <w:r>
        <w:t xml:space="preserve">   chaotic    </w:t>
      </w:r>
      <w:r>
        <w:t xml:space="preserve">   character    </w:t>
      </w:r>
      <w:r>
        <w:t xml:space="preserve">   characterise    </w:t>
      </w:r>
      <w:r>
        <w:t xml:space="preserve">   charisma    </w:t>
      </w:r>
      <w:r>
        <w:t xml:space="preserve">   chemist    </w:t>
      </w:r>
      <w:r>
        <w:t xml:space="preserve">   chemistry    </w:t>
      </w:r>
      <w:r>
        <w:t xml:space="preserve">   chlorine    </w:t>
      </w:r>
      <w:r>
        <w:t xml:space="preserve">   chord    </w:t>
      </w:r>
      <w:r>
        <w:t xml:space="preserve">   chorus    </w:t>
      </w:r>
      <w:r>
        <w:t xml:space="preserve">   Christian    </w:t>
      </w:r>
      <w:r>
        <w:t xml:space="preserve">   Christmas    </w:t>
      </w:r>
      <w:r>
        <w:t xml:space="preserve">   chronic    </w:t>
      </w:r>
      <w:r>
        <w:t xml:space="preserve">   chronicle    </w:t>
      </w:r>
      <w:r>
        <w:t xml:space="preserve">   chronological    </w:t>
      </w:r>
      <w:r>
        <w:t xml:space="preserve">   chrysalis    </w:t>
      </w:r>
      <w:r>
        <w:t xml:space="preserve">   echo    </w:t>
      </w:r>
      <w:r>
        <w:t xml:space="preserve">   echoes    </w:t>
      </w:r>
      <w:r>
        <w:t xml:space="preserve">   mechanic    </w:t>
      </w:r>
      <w:r>
        <w:t xml:space="preserve">   monarch    </w:t>
      </w:r>
      <w:r>
        <w:t xml:space="preserve">   orchestra    </w:t>
      </w:r>
      <w:r>
        <w:t xml:space="preserve">   orchid    </w:t>
      </w:r>
      <w:r>
        <w:t xml:space="preserve">   psychic    </w:t>
      </w:r>
      <w:r>
        <w:t xml:space="preserve">   psychology    </w:t>
      </w:r>
      <w:r>
        <w:t xml:space="preserve">   scheme    </w:t>
      </w:r>
      <w:r>
        <w:t xml:space="preserve">   school    </w:t>
      </w:r>
      <w:r>
        <w:t xml:space="preserve">   stomach    </w:t>
      </w:r>
      <w:r>
        <w:t xml:space="preserve">   synchronise    </w:t>
      </w:r>
      <w:r>
        <w:t xml:space="preserve">   technical    </w:t>
      </w:r>
      <w:r>
        <w:t xml:space="preserve">   technique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'ch' words with 'k' sound</dc:title>
  <dcterms:created xsi:type="dcterms:W3CDTF">2021-10-10T23:49:24Z</dcterms:created>
  <dcterms:modified xsi:type="dcterms:W3CDTF">2021-10-10T23:49:24Z</dcterms:modified>
</cp:coreProperties>
</file>