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chac mool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despectiva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reuniones donde se charla sobre varios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momentos de descanso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recorrer una distancia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caregorias de antiguedad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desmejorando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condicion de anonimo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la manana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la tarde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ataud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despedido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chac mool</dc:title>
  <dcterms:created xsi:type="dcterms:W3CDTF">2021-10-11T03:12:51Z</dcterms:created>
  <dcterms:modified xsi:type="dcterms:W3CDTF">2021-10-11T03:12:51Z</dcterms:modified>
</cp:coreProperties>
</file>