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magnitude    </w:t>
      </w:r>
      <w:r>
        <w:t xml:space="preserve">   lava dome    </w:t>
      </w:r>
      <w:r>
        <w:t xml:space="preserve">   richter scale    </w:t>
      </w:r>
      <w:r>
        <w:t xml:space="preserve">   cinder cone    </w:t>
      </w:r>
      <w:r>
        <w:t xml:space="preserve">   composite    </w:t>
      </w:r>
      <w:r>
        <w:t xml:space="preserve">   convection current    </w:t>
      </w:r>
      <w:r>
        <w:t xml:space="preserve">   slip strike    </w:t>
      </w:r>
      <w:r>
        <w:t xml:space="preserve">   convergent    </w:t>
      </w:r>
      <w:r>
        <w:t xml:space="preserve">   divergent    </w:t>
      </w:r>
      <w:r>
        <w:t xml:space="preserve">   fault    </w:t>
      </w:r>
      <w:r>
        <w:t xml:space="preserve">   ring of fire    </w:t>
      </w:r>
      <w:r>
        <w:t xml:space="preserve">   epicenter    </w:t>
      </w:r>
      <w:r>
        <w:t xml:space="preserve">   volcano    </w:t>
      </w:r>
      <w:r>
        <w:t xml:space="preserve">   tsunami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</dc:title>
  <dcterms:created xsi:type="dcterms:W3CDTF">2021-10-11T03:12:55Z</dcterms:created>
  <dcterms:modified xsi:type="dcterms:W3CDTF">2021-10-11T03:12:55Z</dcterms:modified>
</cp:coreProperties>
</file>