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list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redistribute    </w:t>
      </w:r>
      <w:r>
        <w:t xml:space="preserve">   miscommunication    </w:t>
      </w:r>
      <w:r>
        <w:t xml:space="preserve">   relocate    </w:t>
      </w:r>
      <w:r>
        <w:t xml:space="preserve">   refurbish    </w:t>
      </w:r>
      <w:r>
        <w:t xml:space="preserve">   recollection    </w:t>
      </w:r>
      <w:r>
        <w:t xml:space="preserve">   reappear    </w:t>
      </w:r>
      <w:r>
        <w:t xml:space="preserve">   mistreat    </w:t>
      </w:r>
      <w:r>
        <w:t xml:space="preserve">   misspelling    </w:t>
      </w:r>
      <w:r>
        <w:t xml:space="preserve">   misrepresent    </w:t>
      </w:r>
      <w:r>
        <w:t xml:space="preserve">   nonessential    </w:t>
      </w:r>
      <w:r>
        <w:t xml:space="preserve">   reorganize    </w:t>
      </w:r>
      <w:r>
        <w:t xml:space="preserve">   reconstruct    </w:t>
      </w:r>
      <w:r>
        <w:t xml:space="preserve">   nommittal    </w:t>
      </w:r>
      <w:r>
        <w:t xml:space="preserve">   mispronounce    </w:t>
      </w:r>
      <w:r>
        <w:t xml:space="preserve">   misinterpret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list word search</dc:title>
  <dcterms:created xsi:type="dcterms:W3CDTF">2021-10-11T03:13:07Z</dcterms:created>
  <dcterms:modified xsi:type="dcterms:W3CDTF">2021-10-11T03:13:07Z</dcterms:modified>
</cp:coreProperties>
</file>