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challenge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qualities    </w:t>
      </w:r>
      <w:r>
        <w:t xml:space="preserve">   multiplied    </w:t>
      </w:r>
      <w:r>
        <w:t xml:space="preserve">   communities    </w:t>
      </w:r>
      <w:r>
        <w:t xml:space="preserve">   categories    </w:t>
      </w:r>
      <w:r>
        <w:t xml:space="preserve">   heaviest    </w:t>
      </w:r>
      <w:r>
        <w:t xml:space="preserve">   mystery    </w:t>
      </w:r>
      <w:r>
        <w:t xml:space="preserve">   discovery    </w:t>
      </w:r>
      <w:r>
        <w:t xml:space="preserve">   mercy    </w:t>
      </w:r>
      <w:r>
        <w:t xml:space="preserve">   fiery    </w:t>
      </w:r>
      <w:r>
        <w:t xml:space="preserve">   envy    </w:t>
      </w:r>
      <w:r>
        <w:t xml:space="preserve">   quizzed    </w:t>
      </w:r>
      <w:r>
        <w:t xml:space="preserve">   breathing    </w:t>
      </w:r>
      <w:r>
        <w:t xml:space="preserve">   whipped    </w:t>
      </w:r>
      <w:r>
        <w:t xml:space="preserve">   striving    </w:t>
      </w:r>
      <w:r>
        <w:t xml:space="preserve">   urged    </w:t>
      </w:r>
      <w:r>
        <w:t xml:space="preserve">   nevertheless    </w:t>
      </w:r>
      <w:r>
        <w:t xml:space="preserve">   skyscraper    </w:t>
      </w:r>
      <w:r>
        <w:t xml:space="preserve">   life jacket    </w:t>
      </w:r>
      <w:r>
        <w:t xml:space="preserve">   absent-minded    </w:t>
      </w:r>
      <w:r>
        <w:t xml:space="preserve">   field trip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challenge word search</dc:title>
  <dcterms:created xsi:type="dcterms:W3CDTF">2021-10-11T03:14:10Z</dcterms:created>
  <dcterms:modified xsi:type="dcterms:W3CDTF">2021-10-11T03:14:10Z</dcterms:modified>
</cp:coreProperties>
</file>