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challenger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speedofsound    </w:t>
      </w:r>
      <w:r>
        <w:t xml:space="preserve">   nasa    </w:t>
      </w:r>
      <w:r>
        <w:t xml:space="preserve">   problems    </w:t>
      </w:r>
      <w:r>
        <w:t xml:space="preserve">   gas    </w:t>
      </w:r>
      <w:r>
        <w:t xml:space="preserve">   enginners    </w:t>
      </w:r>
      <w:r>
        <w:t xml:space="preserve">   smoke    </w:t>
      </w:r>
      <w:r>
        <w:t xml:space="preserve">   spaceshuttle    </w:t>
      </w:r>
      <w:r>
        <w:t xml:space="preserve">   tragedy    </w:t>
      </w:r>
      <w:r>
        <w:t xml:space="preserve">   takeoff    </w:t>
      </w:r>
      <w:r>
        <w:t xml:space="preserve">   sun    </w:t>
      </w:r>
      <w:r>
        <w:t xml:space="preserve">   moon    </w:t>
      </w:r>
      <w:r>
        <w:t xml:space="preserve">   space    </w:t>
      </w:r>
      <w:r>
        <w:t xml:space="preserve">   disaster    </w:t>
      </w:r>
      <w:r>
        <w:t xml:space="preserve">   rocket    </w:t>
      </w:r>
      <w:r>
        <w:t xml:space="preserve">   mcallfie    </w:t>
      </w:r>
      <w:r>
        <w:t xml:space="preserve">   christa    </w:t>
      </w:r>
      <w:r>
        <w:t xml:space="preserve">   challenger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challenger</dc:title>
  <dcterms:created xsi:type="dcterms:W3CDTF">2021-10-11T03:13:54Z</dcterms:created>
  <dcterms:modified xsi:type="dcterms:W3CDTF">2021-10-11T03:13:54Z</dcterms:modified>
</cp:coreProperties>
</file>