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ceremonial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are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were    </w:t>
      </w:r>
      <w:r>
        <w:t xml:space="preserve">   where    </w:t>
      </w:r>
      <w:r>
        <w:t xml:space="preserve">   we're    </w:t>
      </w:r>
      <w:r>
        <w:t xml:space="preserve">   two    </w:t>
      </w:r>
      <w:r>
        <w:t xml:space="preserve">   to    </w:t>
      </w:r>
      <w:r>
        <w:t xml:space="preserve">   too    </w:t>
      </w:r>
      <w:r>
        <w:t xml:space="preserve">   rite    </w:t>
      </w:r>
      <w:r>
        <w:t xml:space="preserve">   right    </w:t>
      </w:r>
      <w:r>
        <w:t xml:space="preserve">   write    </w:t>
      </w:r>
      <w:r>
        <w:t xml:space="preserve">   accept    </w:t>
      </w:r>
      <w:r>
        <w:t xml:space="preserve">   expect    </w:t>
      </w:r>
      <w:r>
        <w:t xml:space="preserve">   except    </w:t>
      </w:r>
      <w:r>
        <w:t xml:space="preserve">   advise    </w:t>
      </w:r>
      <w:r>
        <w:t xml:space="preserve">   advise    </w:t>
      </w:r>
      <w:r>
        <w:t xml:space="preserve">   alter    </w:t>
      </w:r>
      <w:r>
        <w:t xml:space="preserve">   altar    </w:t>
      </w:r>
      <w:r>
        <w:t xml:space="preserve">   bear    </w:t>
      </w:r>
      <w:r>
        <w:t xml:space="preserve">   bare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words</dc:title>
  <dcterms:created xsi:type="dcterms:W3CDTF">2021-10-11T03:14:10Z</dcterms:created>
  <dcterms:modified xsi:type="dcterms:W3CDTF">2021-10-11T03:14:10Z</dcterms:modified>
</cp:coreProperties>
</file>