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Sumita's fave genre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Beatles' last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Sumita's fave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Sumita's go to "tool"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Sumita's response to a request to cook (phrase)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answering to "Yes, Primeminister"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Eastern organization that was founded in this year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Sumita fave superhero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Sumita's fave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lovable children's show that launched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most iconic music festival with 350,000 attendees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has Sumita sported her rocking hairstyle (jealous anyone?)?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Sumita's fave "friend" was born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supersonic plane that had its first test flight in 1969 (wish it were still around)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Sumita's dream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iconic location where the LGBTQ rights campaign began 50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Sumita's fave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"One small step for man, one giant leap for mankind" (Can be see at the Air and Space Museum)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President elected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Sumita's fave movie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precursor to the Internet sent its first communication this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chamba</dc:title>
  <dcterms:created xsi:type="dcterms:W3CDTF">2021-10-11T03:14:25Z</dcterms:created>
  <dcterms:modified xsi:type="dcterms:W3CDTF">2021-10-11T03:14:25Z</dcterms:modified>
</cp:coreProperties>
</file>