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Outcomes are favourable if they are part of some desired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chance experiment is an activity that may produce a variety of different results which occur randomly. The example given is a single-step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 are non-mutually exclusive if they share one or more outcomes. In the 3sample space are divided into two events,they are complementary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Equally likely that are two or more results that have the same chance of occurring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outcome is one of the possible results of a chance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compound event is a collection of two or outcomes from the sample space of a chance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sample space is the set of all possible outcomes of an experiment. It is usually written inside braces,as shown on the example.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events are mutually exclusive if they share no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an experiment was performed and an event did not occur, then the complement definitely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Theoretical probability is the actual chance or likelihood that an event will occur when an experiment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is either one outcome or a collection of outcomes. It is a subset of the sample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experiment is performed one or more times, each occurrence is called a trial. The example given indicates 50 trials of a single-step experiment </w:t>
            </w:r>
          </w:p>
        </w:tc>
      </w:tr>
    </w:tbl>
    <w:p>
      <w:pPr>
        <w:pStyle w:val="WordBankLarge"/>
      </w:pPr>
      <w:r>
        <w:t xml:space="preserve">   Chance experiment     </w:t>
      </w:r>
      <w:r>
        <w:t xml:space="preserve">   Trials    </w:t>
      </w:r>
      <w:r>
        <w:t xml:space="preserve">   Outcome    </w:t>
      </w:r>
      <w:r>
        <w:t xml:space="preserve">   Equally likely outcomes    </w:t>
      </w:r>
      <w:r>
        <w:t xml:space="preserve">   Sample space    </w:t>
      </w:r>
      <w:r>
        <w:t xml:space="preserve">   Event    </w:t>
      </w:r>
      <w:r>
        <w:t xml:space="preserve">   Compound event     </w:t>
      </w:r>
      <w:r>
        <w:t xml:space="preserve">   Mutually exclusive events     </w:t>
      </w:r>
      <w:r>
        <w:t xml:space="preserve">   Non-mutually exclusive events    </w:t>
      </w:r>
      <w:r>
        <w:t xml:space="preserve">   Complement    </w:t>
      </w:r>
      <w:r>
        <w:t xml:space="preserve">   Favourable outcomes    </w:t>
      </w:r>
      <w:r>
        <w:t xml:space="preserve">   Likelihood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chances</dc:title>
  <dcterms:created xsi:type="dcterms:W3CDTF">2021-10-11T03:13:55Z</dcterms:created>
  <dcterms:modified xsi:type="dcterms:W3CDTF">2021-10-11T03:13:55Z</dcterms:modified>
</cp:coreProperties>
</file>