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chandeleur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céréale de la farine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poules les pondent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mangent à la chandeleur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recouvre les crêpes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que représentent les crêpes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couleur des crêpes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vache le fabrique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y cuit les crêpes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synonyme de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 des crêpes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mois de la chandeleur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produit issu du lait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chandeleur</dc:title>
  <dcterms:created xsi:type="dcterms:W3CDTF">2021-10-11T03:13:18Z</dcterms:created>
  <dcterms:modified xsi:type="dcterms:W3CDTF">2021-10-11T03:13:18Z</dcterms:modified>
</cp:coreProperties>
</file>