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4Life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swaps    </w:t>
      </w:r>
      <w:r>
        <w:t xml:space="preserve">   for    </w:t>
      </w:r>
      <w:r>
        <w:t xml:space="preserve">   life    </w:t>
      </w:r>
      <w:r>
        <w:t xml:space="preserve">   change    </w:t>
      </w:r>
      <w:r>
        <w:t xml:space="preserve">   skipping    </w:t>
      </w:r>
      <w:r>
        <w:t xml:space="preserve">   walking    </w:t>
      </w:r>
      <w:r>
        <w:t xml:space="preserve">   water    </w:t>
      </w:r>
      <w:r>
        <w:t xml:space="preserve">   soda pop    </w:t>
      </w:r>
      <w:r>
        <w:t xml:space="preserve">   crisps    </w:t>
      </w:r>
      <w:r>
        <w:t xml:space="preserve">   chocolate    </w:t>
      </w:r>
      <w:r>
        <w:t xml:space="preserve">   oranges    </w:t>
      </w:r>
      <w:r>
        <w:t xml:space="preserve">   apples    </w:t>
      </w:r>
      <w:r>
        <w:t xml:space="preserve">   lifestyle    </w:t>
      </w:r>
      <w:r>
        <w:t xml:space="preserve">   healthy eating    </w:t>
      </w:r>
      <w:r>
        <w:t xml:space="preserve">   dance    </w:t>
      </w:r>
      <w:r>
        <w:t xml:space="preserve">   fats    </w:t>
      </w:r>
      <w:r>
        <w:t xml:space="preserve">   sugar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4Life</dc:title>
  <dcterms:created xsi:type="dcterms:W3CDTF">2021-10-11T03:13:15Z</dcterms:created>
  <dcterms:modified xsi:type="dcterms:W3CDTF">2021-10-11T03:13:15Z</dcterms:modified>
</cp:coreProperties>
</file>