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of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sublimation    </w:t>
      </w:r>
      <w:r>
        <w:t xml:space="preserve">   melting point    </w:t>
      </w:r>
      <w:r>
        <w:t xml:space="preserve">   melting    </w:t>
      </w:r>
      <w:r>
        <w:t xml:space="preserve">   kinetic energy    </w:t>
      </w:r>
      <w:r>
        <w:t xml:space="preserve">   heat    </w:t>
      </w:r>
      <w:r>
        <w:t xml:space="preserve">   freezing    </w:t>
      </w:r>
      <w:r>
        <w:t xml:space="preserve">   evaporation    </w:t>
      </w:r>
      <w:r>
        <w:t xml:space="preserve">   energy    </w:t>
      </w:r>
      <w:r>
        <w:t xml:space="preserve">   deposition    </w:t>
      </w:r>
      <w:r>
        <w:t xml:space="preserve">   condensation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state</dc:title>
  <dcterms:created xsi:type="dcterms:W3CDTF">2021-10-11T03:13:56Z</dcterms:created>
  <dcterms:modified xsi:type="dcterms:W3CDTF">2021-10-11T03:13:56Z</dcterms:modified>
</cp:coreProperties>
</file>