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uses technology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mobile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with your friends you are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 something differently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contact people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platform that you can video call each other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upgrade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are working at a job you are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work for someone or something you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someone hands you out something they are giving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job you can get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google is part of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born in this century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to wear at a technological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doesnt take effort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save goes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employer wans to check your background they do a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is fast they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jobs</dc:title>
  <dcterms:created xsi:type="dcterms:W3CDTF">2021-10-11T03:14:28Z</dcterms:created>
  <dcterms:modified xsi:type="dcterms:W3CDTF">2021-10-11T03:14:28Z</dcterms:modified>
</cp:coreProperties>
</file>