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changes in medieval society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Apprentice     </w:t>
      </w:r>
      <w:r>
        <w:t xml:space="preserve">   burgher    </w:t>
      </w:r>
      <w:r>
        <w:t xml:space="preserve">   Commercial Revolution    </w:t>
      </w:r>
      <w:r>
        <w:t xml:space="preserve">   Constantinople     </w:t>
      </w:r>
      <w:r>
        <w:t xml:space="preserve">   feudal system    </w:t>
      </w:r>
      <w:r>
        <w:t xml:space="preserve">   guild    </w:t>
      </w:r>
      <w:r>
        <w:t xml:space="preserve">   Horsepower    </w:t>
      </w:r>
      <w:r>
        <w:t xml:space="preserve">   Journeyman    </w:t>
      </w:r>
      <w:r>
        <w:t xml:space="preserve">   Latin    </w:t>
      </w:r>
      <w:r>
        <w:t xml:space="preserve">   Master    </w:t>
      </w:r>
      <w:r>
        <w:t xml:space="preserve">   Merchants    </w:t>
      </w:r>
      <w:r>
        <w:t xml:space="preserve">   Muslims    </w:t>
      </w:r>
      <w:r>
        <w:t xml:space="preserve">   Oxen    </w:t>
      </w:r>
      <w:r>
        <w:t xml:space="preserve">   scholastics    </w:t>
      </w:r>
      <w:r>
        <w:t xml:space="preserve">   Surnames    </w:t>
      </w:r>
      <w:r>
        <w:t xml:space="preserve">   Thomas Aquinas    </w:t>
      </w:r>
      <w:r>
        <w:t xml:space="preserve">   threefield system    </w:t>
      </w:r>
      <w:r>
        <w:t xml:space="preserve">   vernacular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medieval society #2</dc:title>
  <dcterms:created xsi:type="dcterms:W3CDTF">2021-10-11T03:13:17Z</dcterms:created>
  <dcterms:modified xsi:type="dcterms:W3CDTF">2021-10-11T03:13:17Z</dcterms:modified>
</cp:coreProperties>
</file>