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dissolving    </w:t>
      </w:r>
      <w:r>
        <w:t xml:space="preserve">   freezing    </w:t>
      </w:r>
      <w:r>
        <w:t xml:space="preserve">   melting    </w:t>
      </w:r>
      <w:r>
        <w:t xml:space="preserve">   chemical    </w:t>
      </w:r>
      <w:r>
        <w:t xml:space="preserve">   evaporation    </w:t>
      </w:r>
      <w:r>
        <w:t xml:space="preserve">   solubility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matter</dc:title>
  <dcterms:created xsi:type="dcterms:W3CDTF">2021-10-11T03:14:24Z</dcterms:created>
  <dcterms:modified xsi:type="dcterms:W3CDTF">2021-10-11T03:14:24Z</dcterms:modified>
</cp:coreProperties>
</file>