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libraries    </w:t>
      </w:r>
      <w:r>
        <w:t xml:space="preserve">   parks    </w:t>
      </w:r>
      <w:r>
        <w:t xml:space="preserve">   privacy    </w:t>
      </w:r>
      <w:r>
        <w:t xml:space="preserve">   family    </w:t>
      </w:r>
      <w:r>
        <w:t xml:space="preserve">   cost of living    </w:t>
      </w:r>
      <w:r>
        <w:t xml:space="preserve">   job    </w:t>
      </w:r>
      <w:r>
        <w:t xml:space="preserve">   big spaces    </w:t>
      </w:r>
      <w:r>
        <w:t xml:space="preserve">   outdoor living    </w:t>
      </w:r>
      <w:r>
        <w:t xml:space="preserve">   nature    </w:t>
      </w:r>
      <w:r>
        <w:t xml:space="preserve">   culture    </w:t>
      </w:r>
      <w:r>
        <w:t xml:space="preserve">   location    </w:t>
      </w:r>
      <w:r>
        <w:t xml:space="preserve">   oxygen    </w:t>
      </w:r>
      <w:r>
        <w:t xml:space="preserve">   electricity    </w:t>
      </w:r>
      <w:r>
        <w:t xml:space="preserve">   climate    </w:t>
      </w:r>
      <w:r>
        <w:t xml:space="preserve">   people    </w:t>
      </w:r>
      <w:r>
        <w:t xml:space="preserve">   shops    </w:t>
      </w:r>
      <w:r>
        <w:t xml:space="preserve">   transport    </w:t>
      </w:r>
      <w:r>
        <w:t xml:space="preserve">   health care    </w:t>
      </w:r>
      <w:r>
        <w:t xml:space="preserve">   view    </w:t>
      </w:r>
      <w:r>
        <w:t xml:space="preserve">   house    </w:t>
      </w:r>
      <w:r>
        <w:t xml:space="preserve">   education    </w:t>
      </w:r>
      <w:r>
        <w:t xml:space="preserve">   water    </w:t>
      </w:r>
      <w:r>
        <w:t xml:space="preserve">   food    </w:t>
      </w:r>
      <w:r>
        <w:t xml:space="preserve">   livability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places</dc:title>
  <dcterms:created xsi:type="dcterms:W3CDTF">2021-10-11T03:14:02Z</dcterms:created>
  <dcterms:modified xsi:type="dcterms:W3CDTF">2021-10-11T03:14:02Z</dcterms:modified>
</cp:coreProperties>
</file>