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channuka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chagiga    </w:t>
      </w:r>
      <w:r>
        <w:t xml:space="preserve">   mesiba    </w:t>
      </w:r>
      <w:r>
        <w:t xml:space="preserve">   sufganiyot    </w:t>
      </w:r>
      <w:r>
        <w:t xml:space="preserve">   latka    </w:t>
      </w:r>
      <w:r>
        <w:t xml:space="preserve">   stars    </w:t>
      </w:r>
      <w:r>
        <w:t xml:space="preserve">   night    </w:t>
      </w:r>
      <w:r>
        <w:t xml:space="preserve">   party    </w:t>
      </w:r>
      <w:r>
        <w:t xml:space="preserve">   present    </w:t>
      </w:r>
      <w:r>
        <w:t xml:space="preserve">   draidel    </w:t>
      </w:r>
      <w:r>
        <w:t xml:space="preserve">   jelly    </w:t>
      </w:r>
      <w:r>
        <w:t xml:space="preserve">   donut    </w:t>
      </w:r>
      <w:r>
        <w:t xml:space="preserve">   eight    </w:t>
      </w:r>
      <w:r>
        <w:t xml:space="preserve">   oil    </w:t>
      </w:r>
      <w:r>
        <w:t xml:space="preserve">   candle    </w:t>
      </w:r>
      <w:r>
        <w:t xml:space="preserve">   menora    </w:t>
      </w:r>
      <w:r>
        <w:t xml:space="preserve">   gelt    </w:t>
      </w:r>
      <w:r>
        <w:t xml:space="preserve">   money    </w:t>
      </w:r>
      <w:r>
        <w:t xml:space="preserve">   channuka    </w:t>
      </w:r>
      <w:r>
        <w:t xml:space="preserve">   tarkieltaub    </w:t>
      </w:r>
      <w:r>
        <w:t xml:space="preserve">   muschel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channuka word search</dc:title>
  <dcterms:created xsi:type="dcterms:W3CDTF">2021-10-11T03:14:40Z</dcterms:created>
  <dcterms:modified xsi:type="dcterms:W3CDTF">2021-10-11T03:14:40Z</dcterms:modified>
</cp:coreProperties>
</file>