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channukah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sham    </w:t>
      </w:r>
      <w:r>
        <w:t xml:space="preserve">   haya    </w:t>
      </w:r>
      <w:r>
        <w:t xml:space="preserve">   gadol    </w:t>
      </w:r>
      <w:r>
        <w:t xml:space="preserve">   ness    </w:t>
      </w:r>
      <w:r>
        <w:t xml:space="preserve">   miracle    </w:t>
      </w:r>
      <w:r>
        <w:t xml:space="preserve">   donut    </w:t>
      </w:r>
      <w:r>
        <w:t xml:space="preserve">   latke    </w:t>
      </w:r>
      <w:r>
        <w:t xml:space="preserve">   oil    </w:t>
      </w:r>
      <w:r>
        <w:t xml:space="preserve">   8 days    </w:t>
      </w:r>
      <w:r>
        <w:t xml:space="preserve">   menorah    </w:t>
      </w:r>
      <w:r>
        <w:t xml:space="preserve">   elephant    </w:t>
      </w:r>
      <w:r>
        <w:t xml:space="preserve">   antiochus    </w:t>
      </w:r>
      <w:r>
        <w:t xml:space="preserve">   greeks    </w:t>
      </w:r>
      <w:r>
        <w:t xml:space="preserve">   channukah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channukah wordsearch</dc:title>
  <dcterms:created xsi:type="dcterms:W3CDTF">2021-10-11T03:13:58Z</dcterms:created>
  <dcterms:modified xsi:type="dcterms:W3CDTF">2021-10-11T03:13:58Z</dcterms:modified>
</cp:coreProperties>
</file>