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antiyochus    </w:t>
      </w:r>
      <w:r>
        <w:t xml:space="preserve">   caramel    </w:t>
      </w:r>
      <w:r>
        <w:t xml:space="preserve">   chanukah    </w:t>
      </w:r>
      <w:r>
        <w:t xml:space="preserve">   chashmonaim    </w:t>
      </w:r>
      <w:r>
        <w:t xml:space="preserve">   chocolate    </w:t>
      </w:r>
      <w:r>
        <w:t xml:space="preserve">   class 6s    </w:t>
      </w:r>
      <w:r>
        <w:t xml:space="preserve">   coins    </w:t>
      </w:r>
      <w:r>
        <w:t xml:space="preserve">   decrees    </w:t>
      </w:r>
      <w:r>
        <w:t xml:space="preserve">   doughnut    </w:t>
      </w:r>
      <w:r>
        <w:t xml:space="preserve">   dreidle    </w:t>
      </w:r>
      <w:r>
        <w:t xml:space="preserve">   fire    </w:t>
      </w:r>
      <w:r>
        <w:t xml:space="preserve">   frying pan    </w:t>
      </w:r>
      <w:r>
        <w:t xml:space="preserve">   fun    </w:t>
      </w:r>
      <w:r>
        <w:t xml:space="preserve">   games    </w:t>
      </w:r>
      <w:r>
        <w:t xml:space="preserve">   gelt    </w:t>
      </w:r>
      <w:r>
        <w:t xml:space="preserve">   glazed    </w:t>
      </w:r>
      <w:r>
        <w:t xml:space="preserve">   greeks    </w:t>
      </w:r>
      <w:r>
        <w:t xml:space="preserve">   hacobacomicococoa    </w:t>
      </w:r>
      <w:r>
        <w:t xml:space="preserve">   jelly    </w:t>
      </w:r>
      <w:r>
        <w:t xml:space="preserve">   latka    </w:t>
      </w:r>
      <w:r>
        <w:t xml:space="preserve">   lights    </w:t>
      </w:r>
      <w:r>
        <w:t xml:space="preserve">   macabi    </w:t>
      </w:r>
      <w:r>
        <w:t xml:space="preserve">   matisyahu    </w:t>
      </w:r>
      <w:r>
        <w:t xml:space="preserve">   menorah    </w:t>
      </w:r>
      <w:r>
        <w:t xml:space="preserve">   misyavnim    </w:t>
      </w:r>
      <w:r>
        <w:t xml:space="preserve">   money    </w:t>
      </w:r>
      <w:r>
        <w:t xml:space="preserve">   nissim    </w:t>
      </w:r>
      <w:r>
        <w:t xml:space="preserve">   oil    </w:t>
      </w:r>
      <w:r>
        <w:t xml:space="preserve">   party    </w:t>
      </w:r>
      <w:r>
        <w:t xml:space="preserve">   potato    </w:t>
      </w:r>
      <w:r>
        <w:t xml:space="preserve">   presents    </w:t>
      </w:r>
      <w:r>
        <w:t xml:space="preserve">   vanilla    </w:t>
      </w:r>
      <w:r>
        <w:t xml:space="preserve">   war    </w:t>
      </w:r>
      <w:r>
        <w:t xml:space="preserve">   wicks    </w:t>
      </w:r>
      <w:r>
        <w:t xml:space="preserve">   yehuda hamacabi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2021-10-11T03:14:45Z</dcterms:created>
  <dcterms:modified xsi:type="dcterms:W3CDTF">2021-10-11T03:14:45Z</dcterms:modified>
</cp:coreProperties>
</file>