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3</w:t>
      </w:r>
    </w:p>
    <w:p>
      <w:pPr>
        <w:pStyle w:val="Questions"/>
      </w:pPr>
      <w:r>
        <w:t xml:space="preserve">1. HCKAUHAN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IBSA HLLEIL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WOWIDN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EAMIDRHN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ZEHZAMU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USMEIRIP NASI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SRTAS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SSAMAHH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AISNHACOYT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SBAI AKIMHHSOD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RBIS ILMAH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NCHOMAASMHI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HDAUYE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NHONCAAY AHIOCN LAODG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BCMAIMA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NMEOHAR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IATUAHSYM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ROHS EHDCSOH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HABOSBS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IHETG YDSA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3</dc:title>
  <dcterms:created xsi:type="dcterms:W3CDTF">2021-10-11T03:13:37Z</dcterms:created>
  <dcterms:modified xsi:type="dcterms:W3CDTF">2021-10-11T03:13:37Z</dcterms:modified>
</cp:coreProperties>
</file>