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chanukah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hidincaves    </w:t>
      </w:r>
      <w:r>
        <w:t xml:space="preserve">   bythewindow    </w:t>
      </w:r>
      <w:r>
        <w:t xml:space="preserve">   macabee    </w:t>
      </w:r>
      <w:r>
        <w:t xml:space="preserve">   yehudit    </w:t>
      </w:r>
      <w:r>
        <w:t xml:space="preserve">   yochanan    </w:t>
      </w:r>
      <w:r>
        <w:t xml:space="preserve">   matisyahu    </w:t>
      </w:r>
      <w:r>
        <w:t xml:space="preserve">   burnedfor8days    </w:t>
      </w:r>
      <w:r>
        <w:t xml:space="preserve">   smalljarofoil    </w:t>
      </w:r>
      <w:r>
        <w:t xml:space="preserve">   beishamikdash    </w:t>
      </w:r>
      <w:r>
        <w:t xml:space="preserve">   roshchodesh    </w:t>
      </w:r>
      <w:r>
        <w:t xml:space="preserve">   shabbat    </w:t>
      </w:r>
      <w:r>
        <w:t xml:space="preserve">   brismilah    </w:t>
      </w:r>
      <w:r>
        <w:t xml:space="preserve">   milky foods    </w:t>
      </w:r>
      <w:r>
        <w:t xml:space="preserve">   greeksarmy    </w:t>
      </w:r>
      <w:r>
        <w:t xml:space="preserve">   lightofhashem    </w:t>
      </w:r>
      <w:r>
        <w:t xml:space="preserve">   menorah    </w:t>
      </w:r>
      <w:r>
        <w:t xml:space="preserve">   chanukah    </w:t>
      </w:r>
      <w:r>
        <w:t xml:space="preserve">   dreidel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chanukah wordsearch</dc:title>
  <dcterms:created xsi:type="dcterms:W3CDTF">2021-10-11T03:14:22Z</dcterms:created>
  <dcterms:modified xsi:type="dcterms:W3CDTF">2021-10-11T03:14:22Z</dcterms:modified>
</cp:coreProperties>
</file>