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chanukkah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macabees    </w:t>
      </w:r>
      <w:r>
        <w:t xml:space="preserve">   chashmonaim    </w:t>
      </w:r>
      <w:r>
        <w:t xml:space="preserve">   jelly donuts    </w:t>
      </w:r>
      <w:r>
        <w:t xml:space="preserve">   games    </w:t>
      </w:r>
      <w:r>
        <w:t xml:space="preserve">   latkes    </w:t>
      </w:r>
      <w:r>
        <w:t xml:space="preserve">   chocolate    </w:t>
      </w:r>
      <w:r>
        <w:t xml:space="preserve">   light    </w:t>
      </w:r>
      <w:r>
        <w:t xml:space="preserve">   menorah    </w:t>
      </w:r>
      <w:r>
        <w:t xml:space="preserve">   doorway    </w:t>
      </w:r>
      <w:r>
        <w:t xml:space="preserve">   chanukkah    </w:t>
      </w:r>
      <w:r>
        <w:t xml:space="preserve">   gelt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chanukkah word search</dc:title>
  <dcterms:created xsi:type="dcterms:W3CDTF">2021-10-11T03:14:52Z</dcterms:created>
  <dcterms:modified xsi:type="dcterms:W3CDTF">2021-10-11T03:14:52Z</dcterms:modified>
</cp:coreProperties>
</file>