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TOQUE    </w:t>
      </w:r>
      <w:r>
        <w:t xml:space="preserve">   TIARE    </w:t>
      </w:r>
      <w:r>
        <w:t xml:space="preserve">   SOMBRERO    </w:t>
      </w:r>
      <w:r>
        <w:t xml:space="preserve">   QUICHENOTTE    </w:t>
      </w:r>
      <w:r>
        <w:t xml:space="preserve">   PANAMA    </w:t>
      </w:r>
      <w:r>
        <w:t xml:space="preserve">   MITRE    </w:t>
      </w:r>
      <w:r>
        <w:t xml:space="preserve">   MELON    </w:t>
      </w:r>
      <w:r>
        <w:t xml:space="preserve">   KIPPA    </w:t>
      </w:r>
      <w:r>
        <w:t xml:space="preserve">   KEFFIEH    </w:t>
      </w:r>
      <w:r>
        <w:t xml:space="preserve">   FEZ    </w:t>
      </w:r>
      <w:r>
        <w:t xml:space="preserve">   CORNETTE    </w:t>
      </w:r>
      <w:r>
        <w:t xml:space="preserve">   CLOCHE    </w:t>
      </w:r>
      <w:r>
        <w:t xml:space="preserve">   CHECHE    </w:t>
      </w:r>
      <w:r>
        <w:t xml:space="preserve">   CHAPKA    </w:t>
      </w:r>
      <w:r>
        <w:t xml:space="preserve">   CAPELINE    </w:t>
      </w:r>
      <w:r>
        <w:t xml:space="preserve">   CANOTIER    </w:t>
      </w:r>
      <w:r>
        <w:t xml:space="preserve">   CALOTTE    </w:t>
      </w:r>
      <w:r>
        <w:t xml:space="preserve">   BORSALINO    </w:t>
      </w:r>
      <w:r>
        <w:t xml:space="preserve">   BOB    </w:t>
      </w:r>
      <w:r>
        <w:t xml:space="preserve">   BERET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chapeau</dc:title>
  <dcterms:created xsi:type="dcterms:W3CDTF">2021-10-11T03:15:17Z</dcterms:created>
  <dcterms:modified xsi:type="dcterms:W3CDTF">2021-10-11T03:15:17Z</dcterms:modified>
</cp:coreProperties>
</file>