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venir    </w:t>
      </w:r>
      <w:r>
        <w:t xml:space="preserve">   unecollation    </w:t>
      </w:r>
      <w:r>
        <w:t xml:space="preserve">   unoreiller    </w:t>
      </w:r>
      <w:r>
        <w:t xml:space="preserve">   ladouane    </w:t>
      </w:r>
      <w:r>
        <w:t xml:space="preserve">   unchariot    </w:t>
      </w:r>
      <w:r>
        <w:t xml:space="preserve">   unatterrissage    </w:t>
      </w:r>
      <w:r>
        <w:t xml:space="preserve">   embarquer    </w:t>
      </w:r>
      <w:r>
        <w:t xml:space="preserve">   debout    </w:t>
      </w:r>
      <w:r>
        <w:t xml:space="preserve">   complet    </w:t>
      </w:r>
      <w:r>
        <w:t xml:space="preserve">   disponible    </w:t>
      </w:r>
      <w:r>
        <w:t xml:space="preserve">   uneplace    </w:t>
      </w:r>
      <w:r>
        <w:t xml:space="preserve">   lecouloir    </w:t>
      </w:r>
      <w:r>
        <w:t xml:space="preserve">   uncompartiment    </w:t>
      </w:r>
      <w:r>
        <w:t xml:space="preserve">   untgv    </w:t>
      </w:r>
      <w:r>
        <w:t xml:space="preserve">   untableau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4</dc:title>
  <dcterms:created xsi:type="dcterms:W3CDTF">2021-10-11T03:14:22Z</dcterms:created>
  <dcterms:modified xsi:type="dcterms:W3CDTF">2021-10-11T03:14:22Z</dcterms:modified>
</cp:coreProperties>
</file>