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10-12 Fudge-a-Mania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leaping    </w:t>
      </w:r>
      <w:r>
        <w:t xml:space="preserve">   upset    </w:t>
      </w:r>
      <w:r>
        <w:t xml:space="preserve">   guzzling    </w:t>
      </w:r>
      <w:r>
        <w:t xml:space="preserve">   yelled    </w:t>
      </w:r>
      <w:r>
        <w:t xml:space="preserve">   muttered    </w:t>
      </w:r>
      <w:r>
        <w:t xml:space="preserve">   cried    </w:t>
      </w:r>
      <w:r>
        <w:t xml:space="preserve">   squealed    </w:t>
      </w:r>
      <w:r>
        <w:t xml:space="preserve">   gulping    </w:t>
      </w:r>
      <w:r>
        <w:t xml:space="preserve">   disappointed    </w:t>
      </w:r>
      <w:r>
        <w:t xml:space="preserve">   whispered    </w:t>
      </w:r>
      <w:r>
        <w:t xml:space="preserve">   bounding    </w:t>
      </w:r>
      <w:r>
        <w:t xml:space="preserve">   wailed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10-12 Fudge-a-Mania</dc:title>
  <dcterms:created xsi:type="dcterms:W3CDTF">2021-10-11T03:18:11Z</dcterms:created>
  <dcterms:modified xsi:type="dcterms:W3CDTF">2021-10-11T03:18:11Z</dcterms:modified>
</cp:coreProperties>
</file>