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11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negative opinion formed without just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segregation laws aimed mainly at African American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separation of racial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classification or distinction in a law on race or national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imprisonment of about 120,ooo Japanese American during world war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of ending the formal separation of groups based on race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women's rights convention held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separation of races by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part of the fourteenth amendment to the U.S. constitution the requires the law the same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discrimination and  unfair treatment based on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area of land set aside by the government for native Americans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11 crossword</dc:title>
  <dcterms:created xsi:type="dcterms:W3CDTF">2021-10-11T03:18:40Z</dcterms:created>
  <dcterms:modified xsi:type="dcterms:W3CDTF">2021-10-11T03:18:40Z</dcterms:modified>
</cp:coreProperties>
</file>