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12 word find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mutagens    </w:t>
      </w:r>
      <w:r>
        <w:t xml:space="preserve">   mutation    </w:t>
      </w:r>
      <w:r>
        <w:t xml:space="preserve">   operon    </w:t>
      </w:r>
      <w:r>
        <w:t xml:space="preserve">   gene regulation    </w:t>
      </w:r>
      <w:r>
        <w:t xml:space="preserve">   translation    </w:t>
      </w:r>
      <w:r>
        <w:t xml:space="preserve">   codon    </w:t>
      </w:r>
      <w:r>
        <w:t xml:space="preserve">   exons    </w:t>
      </w:r>
      <w:r>
        <w:t xml:space="preserve">   introns    </w:t>
      </w:r>
      <w:r>
        <w:t xml:space="preserve">   transcription    </w:t>
      </w:r>
      <w:r>
        <w:t xml:space="preserve">   rna polymerase    </w:t>
      </w:r>
      <w:r>
        <w:t xml:space="preserve">   transfer rna    </w:t>
      </w:r>
      <w:r>
        <w:t xml:space="preserve">   ribosomal rna    </w:t>
      </w:r>
      <w:r>
        <w:t xml:space="preserve">   rna    </w:t>
      </w:r>
      <w:r>
        <w:t xml:space="preserve">   messenger rna    </w:t>
      </w:r>
      <w:r>
        <w:t xml:space="preserve">   semiconservative rep    </w:t>
      </w:r>
      <w:r>
        <w:t xml:space="preserve">   nucleosome    </w:t>
      </w:r>
      <w:r>
        <w:t xml:space="preserve">   double helix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12 word find </dc:title>
  <dcterms:created xsi:type="dcterms:W3CDTF">2021-10-11T03:20:11Z</dcterms:created>
  <dcterms:modified xsi:type="dcterms:W3CDTF">2021-10-11T03:20:11Z</dcterms:modified>
</cp:coreProperties>
</file>