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important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 the composure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 with disrespect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pale thin or bony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stern and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or kindness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sensitivity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dish by combing ingredients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vocab</dc:title>
  <dcterms:created xsi:type="dcterms:W3CDTF">2021-10-11T03:20:30Z</dcterms:created>
  <dcterms:modified xsi:type="dcterms:W3CDTF">2021-10-11T03:20:30Z</dcterms:modified>
</cp:coreProperties>
</file>