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hair that is---- use gentle cleansing shampoo and a light leave in conditioner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brushing the hair should never be done prior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substances absorb moisture or promote the retention of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spray-on thermal protectors safeguard against the harmful effects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high-frequency current should never be used on hair treated with tonics that contain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after a scalp treatment and before styling to remove oil acumulation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highly recommended hair brushes are those made from: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overactive sebaceous glands are caused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4.5to 5.5 ph of 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desugned to penetrate the cortex and reinforce the hair shaft from within, to temporarily reconstruct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working a shampoo into a lather, you should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---- is classified as a universal solvent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15</dc:title>
  <dcterms:created xsi:type="dcterms:W3CDTF">2021-10-11T03:20:54Z</dcterms:created>
  <dcterms:modified xsi:type="dcterms:W3CDTF">2021-10-11T03:20:54Z</dcterms:modified>
</cp:coreProperties>
</file>