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15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a rise in prices?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system did the military use to recruit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another word for free?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tactic did Lincoln use to attack the confederates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military strategic uses surrounding a place with a military forces and cutting off its supplies until they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law lets the military be in charge of the citizens and their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Many generals thought this in the civil war; destroying the enemies will and armies?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military term means deaths, wounded, or missing in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were states when they did not secede the union but were slave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document enforced a constitutional protection against unlawful imprisonments?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tax taxed the money people earned?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war ships covered with to protect them selfs?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is called when a state did not favor the union or the confederates but were in the middle?</w:t>
            </w:r>
          </w:p>
        </w:tc>
      </w:tr>
    </w:tbl>
    <w:p>
      <w:pPr>
        <w:pStyle w:val="WordBankMedium"/>
      </w:pPr>
      <w:r>
        <w:t xml:space="preserve">   Border States     </w:t>
      </w:r>
      <w:r>
        <w:t xml:space="preserve">   Neutral    </w:t>
      </w:r>
      <w:r>
        <w:t xml:space="preserve">   Martial Law    </w:t>
      </w:r>
      <w:r>
        <w:t xml:space="preserve">   Blockade    </w:t>
      </w:r>
      <w:r>
        <w:t xml:space="preserve">   Ironclads    </w:t>
      </w:r>
      <w:r>
        <w:t xml:space="preserve">   Casualties    </w:t>
      </w:r>
      <w:r>
        <w:t xml:space="preserve">   Emancipate     </w:t>
      </w:r>
      <w:r>
        <w:t xml:space="preserve">   Habeas Corpus    </w:t>
      </w:r>
      <w:r>
        <w:t xml:space="preserve">   Draft     </w:t>
      </w:r>
      <w:r>
        <w:t xml:space="preserve">   Income Tax    </w:t>
      </w:r>
      <w:r>
        <w:t xml:space="preserve">   Inflation    </w:t>
      </w:r>
      <w:r>
        <w:t xml:space="preserve">   Siege    </w:t>
      </w:r>
      <w:r>
        <w:t xml:space="preserve">   Total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Civil War </dc:title>
  <dcterms:created xsi:type="dcterms:W3CDTF">2021-10-11T03:21:01Z</dcterms:created>
  <dcterms:modified xsi:type="dcterms:W3CDTF">2021-10-11T03:21:01Z</dcterms:modified>
</cp:coreProperties>
</file>