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single celled algae that lives in fresh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can be unicellar or multicellular, autotrophs or heterotrophs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single celled organisms that don't have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 carbohydrate that makes up the cell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cells that have a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single celledd animal like protist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includes animaia, plantae, fungi, protista, eubacteria, and archae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consumer and made of chitin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can't make their own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plant like protist that contains chlorophyll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type of fungi that causes pant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spore formed by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single celled algae that has a glasslike outer shell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 vocab</dc:title>
  <dcterms:created xsi:type="dcterms:W3CDTF">2021-10-11T03:21:06Z</dcterms:created>
  <dcterms:modified xsi:type="dcterms:W3CDTF">2021-10-11T03:21:06Z</dcterms:modified>
</cp:coreProperties>
</file>