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restricted the president war making powers by requiring him to consult with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authorized the president to take all necessary measures to repel any armed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new york times the term referred to classified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became the most important voice demanding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college students who worked in certain designated occupations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the idea that if Vietnam fell to communism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jellied impact  gasoline which was dropped in large canisters that exploded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 forces would withdraw as ARVN troops assumed more combat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 with Johnson's war policy a diverse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the Vietnam lunar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launched an insurgency in which they assassinated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parties agreed to a cease fire and a U.S troop withdrawal from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NATO SEATO goal was to contain the spread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Johnson's war policy believing strongly in the containment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men drafted into military service who had been assigned a tour in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</dc:title>
  <dcterms:created xsi:type="dcterms:W3CDTF">2021-10-11T03:21:04Z</dcterms:created>
  <dcterms:modified xsi:type="dcterms:W3CDTF">2021-10-11T03:21:04Z</dcterms:modified>
</cp:coreProperties>
</file>