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 Ophthalmology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ciliary body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retina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iris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glassy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softening of lens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eyelid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studies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drooping eyelid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conjunctiva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 of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 choroid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nose and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for measuring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measuring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 Ophthalmology</dc:title>
  <dcterms:created xsi:type="dcterms:W3CDTF">2021-10-11T03:21:13Z</dcterms:created>
  <dcterms:modified xsi:type="dcterms:W3CDTF">2021-10-11T03:21:13Z</dcterms:modified>
</cp:coreProperties>
</file>