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officially titled the Agreement on Ending the War and Restoring Peace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conscripted for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agreements, known as ____ _ and SALT II, were signed by the United States and the Union of Soviet Socialist Republics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federal law intended to check the president's power to commit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purpose of this organization was to prevent communism from gaining ground in the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the communist guerrilla movement in Vietnam that fought the South Vietnamese government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 policy of withdrawing its troops and transferring the responsibility and direction of the war effort to the government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 Vietnamese communist revolutionary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theory that a political event in one country will cause similar events in neighboring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politics or principles based on practical considerations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a joint resolution that the United States Congress passed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protesting the bombing of Cambodia by United States military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term applied to people based upon their views about a military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highly flammable sticky 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was a series of surprise attacks by the Vietcong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given to a department of defense study of us political and military involvement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postponement of a person's conscription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massacre was one of the most horrific incidents of violence committed against unarmed civilians during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term applied to people based upon their views about a military conflict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vocab crossword</dc:title>
  <dcterms:created xsi:type="dcterms:W3CDTF">2021-10-11T03:21:14Z</dcterms:created>
  <dcterms:modified xsi:type="dcterms:W3CDTF">2021-10-11T03:21:14Z</dcterms:modified>
</cp:coreProperties>
</file>