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17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restricting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belived that people were naturely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 who was allowing businesses to operate with little goverment interference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student of enlightenment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 science to improve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most famous philosophes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people giving up there freedom for an organized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drafted new articles of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first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people are reasonable and moral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huge paintings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author of decleration of Independence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absolute rulers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king of prussia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city that the british controled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rights that belong to all humans at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power divided between federal and national goverment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scottish economist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informal social gatherings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imposed taxes on newspaper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power from the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drafted new articles of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studyed goverment of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empress of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ending the war with the british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rules discovered by reason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believes in a powerful goverment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heavy slender 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person who made the 28 volume of encyclopedia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60 year reign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17 </dc:title>
  <dcterms:created xsi:type="dcterms:W3CDTF">2021-10-12T20:21:56Z</dcterms:created>
  <dcterms:modified xsi:type="dcterms:W3CDTF">2021-10-12T20:21:56Z</dcterms:modified>
</cp:coreProperties>
</file>